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2608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MS0063-01-2025-002455-73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Галеевой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OrganizationNamegrp-19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Галеев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25970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19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Галеева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Галеев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Галеев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585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